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</w:t>
      </w:r>
      <w:r w:rsidR="006D179D">
        <w:rPr>
          <w:rFonts w:ascii="Arial" w:hAnsi="Arial" w:cs="Arial"/>
          <w:szCs w:val="20"/>
        </w:rPr>
        <w:t>подбор доменного имени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Название компании, контакты </w:t>
            </w:r>
            <w:r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3B7194" w:rsidRDefault="003B719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Times New Roman"/>
                <w:b/>
                <w:sz w:val="20"/>
                <w:szCs w:val="20"/>
              </w:rPr>
              <w:t>Основные сферы деятельности</w:t>
            </w:r>
            <w:r w:rsidR="006D179D">
              <w:rPr>
                <w:rFonts w:ascii="Verdana" w:eastAsia="Calibri" w:hAnsi="Verdana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6D179D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D179D" w:rsidRPr="006D179D" w:rsidRDefault="006D179D" w:rsidP="00B16021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D179D">
              <w:rPr>
                <w:rFonts w:ascii="Verdana" w:hAnsi="Verdana"/>
                <w:b/>
                <w:sz w:val="20"/>
                <w:szCs w:val="20"/>
              </w:rPr>
              <w:t>В какой доменной зоне (.</w:t>
            </w:r>
            <w:r w:rsidRPr="006D179D">
              <w:rPr>
                <w:rFonts w:ascii="Verdana" w:hAnsi="Verdana"/>
                <w:b/>
                <w:sz w:val="20"/>
                <w:szCs w:val="20"/>
                <w:lang w:val="en-US"/>
              </w:rPr>
              <w:t>ru</w:t>
            </w:r>
            <w:r w:rsidRPr="006D179D">
              <w:rPr>
                <w:rFonts w:ascii="Verdana" w:hAnsi="Verdana"/>
                <w:b/>
                <w:sz w:val="20"/>
                <w:szCs w:val="20"/>
              </w:rPr>
              <w:t>, .</w:t>
            </w:r>
            <w:r w:rsidRPr="006D179D">
              <w:rPr>
                <w:rFonts w:ascii="Verdana" w:hAnsi="Verdana"/>
                <w:b/>
                <w:sz w:val="20"/>
                <w:szCs w:val="20"/>
                <w:lang w:val="en-US"/>
              </w:rPr>
              <w:t>biz</w:t>
            </w:r>
            <w:r w:rsidRPr="006D179D">
              <w:rPr>
                <w:rFonts w:ascii="Verdana" w:hAnsi="Verdana"/>
                <w:b/>
                <w:sz w:val="20"/>
                <w:szCs w:val="20"/>
              </w:rPr>
              <w:t>, .</w:t>
            </w:r>
            <w:r w:rsidRPr="006D179D">
              <w:rPr>
                <w:rFonts w:ascii="Verdana" w:hAnsi="Verdana"/>
                <w:b/>
                <w:sz w:val="20"/>
                <w:szCs w:val="20"/>
                <w:lang w:val="en-US"/>
              </w:rPr>
              <w:t>com</w:t>
            </w:r>
            <w:r w:rsidRPr="006D179D">
              <w:rPr>
                <w:rFonts w:ascii="Verdana" w:hAnsi="Verdana"/>
                <w:b/>
                <w:sz w:val="20"/>
                <w:szCs w:val="20"/>
              </w:rPr>
              <w:t xml:space="preserve"> , .рф и т.д.) вы хотите выбрать домен?  (можно несколько</w:t>
            </w:r>
            <w:r w:rsidRPr="006D179D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6D179D">
              <w:rPr>
                <w:rFonts w:ascii="Verdana" w:hAnsi="Verdana"/>
                <w:b/>
                <w:sz w:val="20"/>
                <w:szCs w:val="20"/>
              </w:rPr>
              <w:t>доменных зон)</w:t>
            </w:r>
            <w:r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D179D" w:rsidRDefault="006D179D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6D17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Ваши ассоциации с будущим </w:t>
            </w:r>
            <w:r w:rsidR="006D179D"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>доменом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компании,  главная идея </w:t>
            </w:r>
            <w:r w:rsidR="006D179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домена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?</w:t>
            </w:r>
            <w:r w:rsidR="003C20FE"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B7194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B7194" w:rsidRPr="003B7194" w:rsidRDefault="003B7194" w:rsidP="006D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  <w:p w:rsidR="006D179D" w:rsidRPr="003B7194" w:rsidRDefault="006D179D" w:rsidP="006D179D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>Домен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рифмованный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или нет</w:t>
            </w:r>
          </w:p>
          <w:p w:rsidR="003B7194" w:rsidRPr="003B7194" w:rsidRDefault="006D179D" w:rsidP="006D17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hAnsi="Verdana"/>
                <w:bCs/>
                <w:sz w:val="20"/>
                <w:szCs w:val="20"/>
              </w:rPr>
              <w:t>(если не важно, укажите это)</w:t>
            </w:r>
            <w:r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B7194" w:rsidRPr="00A8693E" w:rsidRDefault="003B7194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6D179D" w:rsidP="006D17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Ссылки на домены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в качестве удачного примера </w:t>
            </w:r>
            <w:r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6D179D" w:rsidP="006D17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Возможно ли применение дефиса?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6D179D" w:rsidP="006D17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Количество символов или слов, применяемых в домене</w:t>
            </w:r>
            <w:r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6A4350" w:rsidP="006A435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 xml:space="preserve">(если речь идет про множество вариаций экземпляров одной и той же работы), </w:t>
            </w:r>
            <w:r>
              <w:rPr>
                <w:rFonts w:ascii="Verdana" w:hAnsi="Verdana"/>
                <w:b/>
                <w:sz w:val="20"/>
              </w:rPr>
              <w:t>одна работа =</w:t>
            </w:r>
            <w:r w:rsidR="003B7194" w:rsidRPr="006A4350">
              <w:rPr>
                <w:rFonts w:ascii="Verdana" w:hAnsi="Verdana"/>
                <w:b/>
                <w:sz w:val="20"/>
              </w:rPr>
              <w:t xml:space="preserve"> 10 вариантов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lastRenderedPageBreak/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6D17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 xml:space="preserve">Другие пожелания по </w:t>
            </w:r>
            <w:r w:rsidR="006D179D">
              <w:rPr>
                <w:rFonts w:ascii="Verdana" w:hAnsi="Verdana"/>
                <w:b/>
                <w:bCs/>
                <w:sz w:val="20"/>
                <w:szCs w:val="20"/>
              </w:rPr>
              <w:t>работе</w:t>
            </w: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3193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AE3193" w:rsidRPr="00D24B16" w:rsidRDefault="00AE3193" w:rsidP="006D17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AE3193" w:rsidRDefault="00AE3193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F6455F" w:rsidRPr="003028CB" w:rsidRDefault="00F6455F" w:rsidP="00F6455F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F6455F" w:rsidRDefault="00F6455F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6630CD" w:rsidRDefault="006630CD" w:rsidP="006630C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6630CD" w:rsidRDefault="006630CD" w:rsidP="006630CD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6630CD" w:rsidRDefault="006630CD" w:rsidP="006630CD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6630CD" w:rsidRDefault="006630CD" w:rsidP="006630CD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6630CD" w:rsidRDefault="006630CD" w:rsidP="006630CD">
      <w:pPr>
        <w:pStyle w:val="ad"/>
        <w:numPr>
          <w:ilvl w:val="0"/>
          <w:numId w:val="6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6630CD" w:rsidRDefault="006630CD" w:rsidP="006630CD">
      <w:pPr>
        <w:pStyle w:val="ad"/>
        <w:numPr>
          <w:ilvl w:val="0"/>
          <w:numId w:val="6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6630CD" w:rsidRDefault="006630CD" w:rsidP="006630CD"/>
    <w:p w:rsidR="006630CD" w:rsidRDefault="006630CD" w:rsidP="006630CD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6630C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4B" w:rsidRPr="00ED1E0D" w:rsidRDefault="005D024B" w:rsidP="00ED1E0D">
      <w:pPr>
        <w:spacing w:after="0" w:line="240" w:lineRule="auto"/>
      </w:pPr>
      <w:r>
        <w:separator/>
      </w:r>
    </w:p>
  </w:endnote>
  <w:endnote w:type="continuationSeparator" w:id="0">
    <w:p w:rsidR="005D024B" w:rsidRPr="00ED1E0D" w:rsidRDefault="005D024B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4B" w:rsidRPr="00ED1E0D" w:rsidRDefault="005D024B" w:rsidP="00ED1E0D">
      <w:pPr>
        <w:spacing w:after="0" w:line="240" w:lineRule="auto"/>
      </w:pPr>
      <w:r>
        <w:separator/>
      </w:r>
    </w:p>
  </w:footnote>
  <w:footnote w:type="continuationSeparator" w:id="0">
    <w:p w:rsidR="005D024B" w:rsidRPr="00ED1E0D" w:rsidRDefault="005D024B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5082"/>
    <w:multiLevelType w:val="hybridMultilevel"/>
    <w:tmpl w:val="EDE4C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D4DEE"/>
    <w:multiLevelType w:val="hybridMultilevel"/>
    <w:tmpl w:val="B9E88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373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5256D"/>
    <w:rsid w:val="0015583D"/>
    <w:rsid w:val="001876D6"/>
    <w:rsid w:val="001935E3"/>
    <w:rsid w:val="001B1490"/>
    <w:rsid w:val="001F20B1"/>
    <w:rsid w:val="0023023B"/>
    <w:rsid w:val="00232523"/>
    <w:rsid w:val="00257B4D"/>
    <w:rsid w:val="002C28FD"/>
    <w:rsid w:val="002C3CAD"/>
    <w:rsid w:val="002D1645"/>
    <w:rsid w:val="002D1FC1"/>
    <w:rsid w:val="002D45A3"/>
    <w:rsid w:val="002E324E"/>
    <w:rsid w:val="002F7F4B"/>
    <w:rsid w:val="00317F1F"/>
    <w:rsid w:val="00320BD2"/>
    <w:rsid w:val="00335534"/>
    <w:rsid w:val="003412EB"/>
    <w:rsid w:val="00353B82"/>
    <w:rsid w:val="00360829"/>
    <w:rsid w:val="003B7194"/>
    <w:rsid w:val="003C20FE"/>
    <w:rsid w:val="003E0D36"/>
    <w:rsid w:val="00407016"/>
    <w:rsid w:val="00485283"/>
    <w:rsid w:val="004C49A5"/>
    <w:rsid w:val="004D1320"/>
    <w:rsid w:val="004E4829"/>
    <w:rsid w:val="004F4C63"/>
    <w:rsid w:val="00552C37"/>
    <w:rsid w:val="0056633E"/>
    <w:rsid w:val="005944EF"/>
    <w:rsid w:val="005A11AE"/>
    <w:rsid w:val="005D024B"/>
    <w:rsid w:val="00605039"/>
    <w:rsid w:val="00612B18"/>
    <w:rsid w:val="006313D8"/>
    <w:rsid w:val="00633F3E"/>
    <w:rsid w:val="00643D8A"/>
    <w:rsid w:val="00661948"/>
    <w:rsid w:val="006630CD"/>
    <w:rsid w:val="0068035E"/>
    <w:rsid w:val="0069135F"/>
    <w:rsid w:val="006A4350"/>
    <w:rsid w:val="006C3C78"/>
    <w:rsid w:val="006D179D"/>
    <w:rsid w:val="006F73C8"/>
    <w:rsid w:val="007005C5"/>
    <w:rsid w:val="0070543E"/>
    <w:rsid w:val="00720F26"/>
    <w:rsid w:val="00750A6C"/>
    <w:rsid w:val="00752ABB"/>
    <w:rsid w:val="00762C50"/>
    <w:rsid w:val="007769F0"/>
    <w:rsid w:val="0079105B"/>
    <w:rsid w:val="00796EDA"/>
    <w:rsid w:val="007D5045"/>
    <w:rsid w:val="008754F1"/>
    <w:rsid w:val="008B3127"/>
    <w:rsid w:val="008E22EC"/>
    <w:rsid w:val="008E689E"/>
    <w:rsid w:val="008E6BAE"/>
    <w:rsid w:val="00974432"/>
    <w:rsid w:val="009771FB"/>
    <w:rsid w:val="00987389"/>
    <w:rsid w:val="009919D1"/>
    <w:rsid w:val="00992AD3"/>
    <w:rsid w:val="009B2D30"/>
    <w:rsid w:val="009E5E4C"/>
    <w:rsid w:val="009E64B7"/>
    <w:rsid w:val="00A574A4"/>
    <w:rsid w:val="00A903D9"/>
    <w:rsid w:val="00AE3193"/>
    <w:rsid w:val="00B107B2"/>
    <w:rsid w:val="00B25A00"/>
    <w:rsid w:val="00B322F7"/>
    <w:rsid w:val="00B74C2F"/>
    <w:rsid w:val="00B74D60"/>
    <w:rsid w:val="00B840E2"/>
    <w:rsid w:val="00BA7C3E"/>
    <w:rsid w:val="00BE0AFD"/>
    <w:rsid w:val="00BE269D"/>
    <w:rsid w:val="00C63D6C"/>
    <w:rsid w:val="00C7793B"/>
    <w:rsid w:val="00CA1022"/>
    <w:rsid w:val="00CA16FD"/>
    <w:rsid w:val="00CE0618"/>
    <w:rsid w:val="00D64356"/>
    <w:rsid w:val="00D677B0"/>
    <w:rsid w:val="00D81EE5"/>
    <w:rsid w:val="00DD3AAD"/>
    <w:rsid w:val="00E068FC"/>
    <w:rsid w:val="00E06EA1"/>
    <w:rsid w:val="00E1075C"/>
    <w:rsid w:val="00E110C2"/>
    <w:rsid w:val="00E146EA"/>
    <w:rsid w:val="00E600D2"/>
    <w:rsid w:val="00EA4B6E"/>
    <w:rsid w:val="00EB6E9E"/>
    <w:rsid w:val="00ED1E0D"/>
    <w:rsid w:val="00EE7809"/>
    <w:rsid w:val="00EF5712"/>
    <w:rsid w:val="00F20529"/>
    <w:rsid w:val="00F46436"/>
    <w:rsid w:val="00F6455F"/>
    <w:rsid w:val="00F66B8D"/>
    <w:rsid w:val="00FB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430EE-E73F-4F81-8C02-F4F2CE48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7</cp:revision>
  <dcterms:created xsi:type="dcterms:W3CDTF">2014-09-27T19:26:00Z</dcterms:created>
  <dcterms:modified xsi:type="dcterms:W3CDTF">2015-08-21T23:41:00Z</dcterms:modified>
</cp:coreProperties>
</file>